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437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0067-01-2026-001193-74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11 марта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Перевозчикова Анатолия Всеволодовича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5rplc-1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Перевозчиков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Перевозчиков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Перевозчиков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Перевозчиков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</w:t>
      </w:r>
      <w:r>
        <w:rPr>
          <w:rFonts w:ascii="Times New Roman" w:eastAsia="Times New Roman" w:hAnsi="Times New Roman" w:cs="Times New Roman"/>
        </w:rPr>
        <w:t>судебного пристава по обеспечению установленного порядка деятельност</w:t>
      </w:r>
      <w:r>
        <w:rPr>
          <w:rFonts w:ascii="Times New Roman" w:eastAsia="Times New Roman" w:hAnsi="Times New Roman" w:cs="Times New Roman"/>
        </w:rPr>
        <w:t>и судов отделения по г. Сургуту;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</w:t>
      </w:r>
      <w:r>
        <w:rPr>
          <w:rFonts w:ascii="Times New Roman" w:eastAsia="Times New Roman" w:hAnsi="Times New Roman" w:cs="Times New Roman"/>
        </w:rPr>
        <w:t>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Перевозчиков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Перевозчикова Анатолия Всеволодовича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0412365400675004372617113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11.03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5-437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0">
    <w:name w:val="cat-UserDefined grp-3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